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Man that was Poe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Poe's fathers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adopted Edgar Allen Poe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Rosalie favorite story 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what foreign country did Poe study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poe's sister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everything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poem was Poe famous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went to go look for Edmund and Rosalie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Whats Poe's mothers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Did Poe have a sister or a brother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Man that was Poe</dc:title>
  <dcterms:created xsi:type="dcterms:W3CDTF">2021-10-11T19:15:41Z</dcterms:created>
  <dcterms:modified xsi:type="dcterms:W3CDTF">2021-10-11T19:15:41Z</dcterms:modified>
</cp:coreProperties>
</file>