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Man, the Myth, the LEGEND. THE KING!!!!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Delicate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Sandwhich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Color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Broken Heart 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 or not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Tennessee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Man, the Myth, the LEGEND. THE KING!!!!</dc:title>
  <dcterms:created xsi:type="dcterms:W3CDTF">2021-10-11T19:17:00Z</dcterms:created>
  <dcterms:modified xsi:type="dcterms:W3CDTF">2021-10-11T19:17:00Z</dcterms:modified>
</cp:coreProperties>
</file>