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Man to Send Rain Clouds"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ask Father Paul to bring to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Leon's brother-in-law?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color of the blanket they wrapped Grandpa in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Leon's Grandpa died he said, "Send us ___ ____ Grandfather."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priest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tree did the bury Grandpa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Teofilo make for the ceremonial dances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tie in Grandpa's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Man to Send Rain Clouds"</dc:title>
  <dcterms:created xsi:type="dcterms:W3CDTF">2021-10-10T23:53:56Z</dcterms:created>
  <dcterms:modified xsi:type="dcterms:W3CDTF">2021-10-10T23:53:56Z</dcterms:modified>
</cp:coreProperties>
</file>