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to send Rain Clouds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Arroyo    </w:t>
      </w:r>
      <w:r>
        <w:t xml:space="preserve">   Priest    </w:t>
      </w:r>
      <w:r>
        <w:t xml:space="preserve">   Cloister    </w:t>
      </w:r>
      <w:r>
        <w:t xml:space="preserve">   Angelous    </w:t>
      </w:r>
      <w:r>
        <w:t xml:space="preserve">   Pagans    </w:t>
      </w:r>
      <w:r>
        <w:t xml:space="preserve">   New Mexico    </w:t>
      </w:r>
      <w:r>
        <w:t xml:space="preserve">   Rain Clouds    </w:t>
      </w:r>
      <w:r>
        <w:t xml:space="preserve">   Franciscan    </w:t>
      </w:r>
      <w:r>
        <w:t xml:space="preserve">   Ken    </w:t>
      </w:r>
      <w:r>
        <w:t xml:space="preserve">   Leon    </w:t>
      </w:r>
      <w:r>
        <w:t xml:space="preserve">   Teofilo    </w:t>
      </w:r>
      <w:r>
        <w:t xml:space="preserve">   Native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to send Rain Clouds </dc:title>
  <dcterms:created xsi:type="dcterms:W3CDTF">2021-10-11T19:15:31Z</dcterms:created>
  <dcterms:modified xsi:type="dcterms:W3CDTF">2021-10-11T19:15:31Z</dcterms:modified>
</cp:coreProperties>
</file>