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Mandelbrot Set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instead of the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work lives on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Resembles the fractals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formula for the Mandelbrot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due to the crystalline nature of the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work also lives on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discovered the Mandelbrot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in the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Mandelbrot is graphed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the y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Mandelbrot Set</dc:title>
  <dcterms:created xsi:type="dcterms:W3CDTF">2021-10-11T19:16:25Z</dcterms:created>
  <dcterms:modified xsi:type="dcterms:W3CDTF">2021-10-11T19:16:25Z</dcterms:modified>
</cp:coreProperties>
</file>