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 US was destined by God to extend its boundaries to the Pacific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ranch, especially the large estates set up by Mexicans in the American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growing community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acts as police, judge, and jury without formal legal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adventurer of the American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Fortune-seeker who came to California during the Gold 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block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a territory to one's own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Texan of Latin American, often Mexican, decent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Manifest Destiny</dc:title>
  <dcterms:created xsi:type="dcterms:W3CDTF">2021-10-11T19:16:04Z</dcterms:created>
  <dcterms:modified xsi:type="dcterms:W3CDTF">2021-10-11T19:16:04Z</dcterms:modified>
</cp:coreProperties>
</file>