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Mansion with Tickings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sounding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holder of an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worn out tool 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below a house used for storing coal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a toy that spins around like a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calendar that shows important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that will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old clothing used for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your hands clumsily while you're doing an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Mansion with Tickings Crossword</dc:title>
  <dcterms:created xsi:type="dcterms:W3CDTF">2021-10-11T19:15:53Z</dcterms:created>
  <dcterms:modified xsi:type="dcterms:W3CDTF">2021-10-11T19:15:53Z</dcterms:modified>
</cp:coreProperties>
</file>