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Many Names of Sugar</w:t>
      </w:r>
    </w:p>
    <w:p>
      <w:pPr>
        <w:pStyle w:val="Questions"/>
      </w:pPr>
      <w:r>
        <w:t xml:space="preserve">1. SESSMALO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ECSRSOU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NAEC SARSYLCT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AENC ASGUR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NBORW SRUGA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VAAGE ETRCAN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-EHHFGCOTUIRS ONRC USRPY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WRA RAUSG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SPYRU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EMPLA SYPUR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SDRXTEEO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ROCN PUYRS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LTSEAMO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AOAPRETVDE CANE EUIJC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UTFRI UJCIE TNOETACRECN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OUEGCSL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YLAIRSELNTC ECFTROUS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YNHEO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CEORSFUT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AMTL SUPRY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Many Names of Sugar</dc:title>
  <dcterms:created xsi:type="dcterms:W3CDTF">2021-10-11T19:17:02Z</dcterms:created>
  <dcterms:modified xsi:type="dcterms:W3CDTF">2021-10-11T19:17:02Z</dcterms:modified>
</cp:coreProperties>
</file>