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morena    </w:t>
      </w:r>
      <w:r>
        <w:t xml:space="preserve">   Tangaroa    </w:t>
      </w:r>
      <w:r>
        <w:t xml:space="preserve">   Tane    </w:t>
      </w:r>
      <w:r>
        <w:t xml:space="preserve">   hongi    </w:t>
      </w:r>
      <w:r>
        <w:t xml:space="preserve">   hangi    </w:t>
      </w:r>
      <w:r>
        <w:t xml:space="preserve">   Aotearoa    </w:t>
      </w:r>
      <w:r>
        <w:t xml:space="preserve">   Kupe    </w:t>
      </w:r>
      <w:r>
        <w:t xml:space="preserve">   Polynesia    </w:t>
      </w:r>
      <w:r>
        <w:t xml:space="preserve">   te reo    </w:t>
      </w:r>
      <w:r>
        <w:t xml:space="preserve">   Waitangi Treaty    </w:t>
      </w:r>
      <w:r>
        <w:t xml:space="preserve">   James Cook    </w:t>
      </w:r>
      <w:r>
        <w:t xml:space="preserve">   haka    </w:t>
      </w:r>
      <w:r>
        <w:t xml:space="preserve">   waka    </w:t>
      </w:r>
      <w:r>
        <w:t xml:space="preserve">   New Zealand    </w:t>
      </w:r>
      <w:r>
        <w:t xml:space="preserve">   Maori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Maori</dc:title>
  <dcterms:created xsi:type="dcterms:W3CDTF">2021-10-20T03:38:47Z</dcterms:created>
  <dcterms:modified xsi:type="dcterms:W3CDTF">2021-10-20T03:38:47Z</dcterms:modified>
</cp:coreProperties>
</file>