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Maori Peoples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polynesian rat    </w:t>
      </w:r>
      <w:r>
        <w:t xml:space="preserve">   cloak    </w:t>
      </w:r>
      <w:r>
        <w:t xml:space="preserve">   polynesian    </w:t>
      </w:r>
      <w:r>
        <w:t xml:space="preserve">   haka    </w:t>
      </w:r>
      <w:r>
        <w:t xml:space="preserve">   hungi    </w:t>
      </w:r>
      <w:r>
        <w:t xml:space="preserve">   hongi    </w:t>
      </w:r>
      <w:r>
        <w:t xml:space="preserve">   new zealand    </w:t>
      </w:r>
      <w:r>
        <w:t xml:space="preserve">   moko    </w:t>
      </w:r>
      <w:r>
        <w:t xml:space="preserve">   indigenous    </w:t>
      </w:r>
      <w:r>
        <w:t xml:space="preserve">   maori    </w:t>
      </w:r>
      <w:r>
        <w:t xml:space="preserve">   powhiri    </w:t>
      </w:r>
      <w:r>
        <w:t xml:space="preserve">   mana    </w:t>
      </w:r>
      <w:r>
        <w:t xml:space="preserve">   tio    </w:t>
      </w:r>
      <w:r>
        <w:t xml:space="preserve">   puha    </w:t>
      </w:r>
      <w:r>
        <w:t xml:space="preserve">   iwi    </w:t>
      </w:r>
      <w:r>
        <w:t xml:space="preserve">   kumara    </w:t>
      </w:r>
      <w:r>
        <w:t xml:space="preserve">   taro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Maori Peoples</dc:title>
  <dcterms:created xsi:type="dcterms:W3CDTF">2021-12-03T03:29:39Z</dcterms:created>
  <dcterms:modified xsi:type="dcterms:W3CDTF">2021-12-03T03:29:39Z</dcterms:modified>
</cp:coreProperties>
</file>