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Marathon Continues</w:t>
      </w:r>
    </w:p>
    <w:p>
      <w:pPr>
        <w:pStyle w:val="Questions"/>
      </w:pPr>
      <w:r>
        <w:t xml:space="preserve">1. EMRISA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GUUATS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IEANM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SCNRAHEW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NSUSLOA OBY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ERARPP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RANHMATO NSDOAYM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TIAIVSTC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UREPERERNTEN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THA TREGA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IYCTVRO PLA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SSOKR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LLA YOMNE 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USELHS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CIAALRIOFN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Marathon Continues</dc:title>
  <dcterms:created xsi:type="dcterms:W3CDTF">2021-10-11T19:16:48Z</dcterms:created>
  <dcterms:modified xsi:type="dcterms:W3CDTF">2021-10-11T19:16:48Z</dcterms:modified>
</cp:coreProperties>
</file>