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Marauder's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Helga Hufflepuff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Luna's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Dumbledore's initials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change Buckbeak's name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Bulgarian Minister for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Hermione's patronus?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codename that Fred was mistakenly called on Potterwatch?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Salazar Slytherin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Vernon works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editor of the Daily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Bellatrix's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Neville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words Dumbledore says before the start of term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owns the ice cream parlor in Diagon 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Rowena Ravenclaw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mirror of...."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Godric Gryffindor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Madam Marsh travelling to on the Knight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exceptions are there to Gamp’s Elemental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Bellatrix's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Snape's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Death eater professor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Luna's mother? (Yes we are assholes)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Marauder's Crossword</dc:title>
  <dcterms:created xsi:type="dcterms:W3CDTF">2021-10-11T19:17:04Z</dcterms:created>
  <dcterms:modified xsi:type="dcterms:W3CDTF">2021-10-11T19:17:04Z</dcterms:modified>
</cp:coreProperties>
</file>