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Marginalization of Women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Which amendment granted women the right to vote?</w:t>
            </w:r>
          </w:p>
          <w:p>
            <w:pPr>
              <w:keepLines/>
              <w:pStyle w:val="CluesTiny"/>
            </w:pPr>
            <w:r>
              <w:rPr>
                <w:b w:val="true"/>
                <w:bCs w:val="true"/>
              </w:rPr>
              <w:t xml:space="preserve">5. </w:t>
            </w:r>
            <w:r>
              <w:t xml:space="preserve">What outlawed discrimination against people of different race, color, gender, religion, or origin?</w:t>
            </w:r>
          </w:p>
          <w:p>
            <w:pPr>
              <w:keepLines/>
              <w:pStyle w:val="CluesTiny"/>
            </w:pPr>
            <w:r>
              <w:rPr>
                <w:b w:val="true"/>
                <w:bCs w:val="true"/>
              </w:rPr>
              <w:t xml:space="preserve">8. </w:t>
            </w:r>
            <w:r>
              <w:t xml:space="preserve">In the Equal Pay Act, men and women are paid _______ for doing the same amount of work in the same workplace.</w:t>
            </w:r>
          </w:p>
          <w:p>
            <w:pPr>
              <w:keepLines/>
              <w:pStyle w:val="CluesTiny"/>
            </w:pPr>
            <w:r>
              <w:rPr>
                <w:b w:val="true"/>
                <w:bCs w:val="true"/>
              </w:rPr>
              <w:t xml:space="preserve">10. </w:t>
            </w:r>
            <w:r>
              <w:t xml:space="preserve">Who was the first woman in space from the US?</w:t>
            </w:r>
          </w:p>
          <w:p>
            <w:pPr>
              <w:keepLines/>
              <w:pStyle w:val="CluesTiny"/>
            </w:pPr>
            <w:r>
              <w:rPr>
                <w:b w:val="true"/>
                <w:bCs w:val="true"/>
              </w:rPr>
              <w:t xml:space="preserve">12. </w:t>
            </w:r>
            <w:r>
              <w:t xml:space="preserve">Who was the first woman on the Supreme Court?</w:t>
            </w:r>
          </w:p>
          <w:p>
            <w:pPr>
              <w:keepLines/>
              <w:pStyle w:val="CluesTiny"/>
            </w:pPr>
            <w:r>
              <w:rPr>
                <w:b w:val="true"/>
                <w:bCs w:val="true"/>
              </w:rPr>
              <w:t xml:space="preserve">13. </w:t>
            </w:r>
            <w:r>
              <w:t xml:space="preserve">Which party nominated Hillary Clinton as a presidential candidate?</w:t>
            </w:r>
          </w:p>
          <w:p>
            <w:pPr>
              <w:keepLines/>
              <w:pStyle w:val="CluesTiny"/>
            </w:pPr>
            <w:r>
              <w:rPr>
                <w:b w:val="true"/>
                <w:bCs w:val="true"/>
              </w:rPr>
              <w:t xml:space="preserve">14. </w:t>
            </w:r>
            <w:r>
              <w:t xml:space="preserve">What was the first women's rights convention called?</w:t>
            </w:r>
          </w:p>
        </w:tc>
        <w:tc>
          <w:p>
            <w:pPr>
              <w:pStyle w:val="CluesTiny"/>
            </w:pPr>
            <w:r>
              <w:rPr>
                <w:b w:val="true"/>
                <w:bCs w:val="true"/>
              </w:rPr>
              <w:t xml:space="preserve">Down</w:t>
            </w:r>
          </w:p>
          <w:p>
            <w:pPr>
              <w:keepLines/>
              <w:pStyle w:val="CluesTiny"/>
            </w:pPr>
            <w:r>
              <w:rPr>
                <w:b w:val="true"/>
                <w:bCs w:val="true"/>
              </w:rPr>
              <w:t xml:space="preserve">1. </w:t>
            </w:r>
            <w:r>
              <w:t xml:space="preserve">Janet Wood Reno was the first female ________ general in the US.</w:t>
            </w:r>
          </w:p>
          <w:p>
            <w:pPr>
              <w:keepLines/>
              <w:pStyle w:val="CluesTiny"/>
            </w:pPr>
            <w:r>
              <w:rPr>
                <w:b w:val="true"/>
                <w:bCs w:val="true"/>
              </w:rPr>
              <w:t xml:space="preserve">3. </w:t>
            </w:r>
            <w:r>
              <w:t xml:space="preserve">On March 31st, 1776, who asked the Continental Congress to "remember the ladies" in their fight for independence?</w:t>
            </w:r>
          </w:p>
          <w:p>
            <w:pPr>
              <w:keepLines/>
              <w:pStyle w:val="CluesTiny"/>
            </w:pPr>
            <w:r>
              <w:rPr>
                <w:b w:val="true"/>
                <w:bCs w:val="true"/>
              </w:rPr>
              <w:t xml:space="preserve">4. </w:t>
            </w:r>
            <w:r>
              <w:t xml:space="preserve">“No person in the United States shall, on the basis of sex, be excluded from participation in, be denied the benefits of, or be subjected to discrimination under any education program or activity receiving Federal financial assistance." What is this from?</w:t>
            </w:r>
          </w:p>
          <w:p>
            <w:pPr>
              <w:keepLines/>
              <w:pStyle w:val="CluesTiny"/>
            </w:pPr>
            <w:r>
              <w:rPr>
                <w:b w:val="true"/>
                <w:bCs w:val="true"/>
              </w:rPr>
              <w:t xml:space="preserve">6. </w:t>
            </w:r>
            <w:r>
              <w:t xml:space="preserve">Madeleine Albright was the first female _________ of state.</w:t>
            </w:r>
          </w:p>
          <w:p>
            <w:pPr>
              <w:keepLines/>
              <w:pStyle w:val="CluesTiny"/>
            </w:pPr>
            <w:r>
              <w:rPr>
                <w:b w:val="true"/>
                <w:bCs w:val="true"/>
              </w:rPr>
              <w:t xml:space="preserve">7. </w:t>
            </w:r>
            <w:r>
              <w:t xml:space="preserve">How many years did the Women's Suffrage Movement last?</w:t>
            </w:r>
          </w:p>
          <w:p>
            <w:pPr>
              <w:keepLines/>
              <w:pStyle w:val="CluesTiny"/>
            </w:pPr>
            <w:r>
              <w:rPr>
                <w:b w:val="true"/>
                <w:bCs w:val="true"/>
              </w:rPr>
              <w:t xml:space="preserve">9. </w:t>
            </w:r>
            <w:r>
              <w:t xml:space="preserve">In which state did Rosa Parks refuse to give up her seat?</w:t>
            </w:r>
          </w:p>
          <w:p>
            <w:pPr>
              <w:keepLines/>
              <w:pStyle w:val="CluesTiny"/>
            </w:pPr>
            <w:r>
              <w:rPr>
                <w:b w:val="true"/>
                <w:bCs w:val="true"/>
              </w:rPr>
              <w:t xml:space="preserve">11. </w:t>
            </w:r>
            <w:r>
              <w:t xml:space="preserve">Jeannette Pickering Rankin was the first woman elected to what?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Marginalization of Women</dc:title>
  <dcterms:created xsi:type="dcterms:W3CDTF">2021-10-11T19:16:59Z</dcterms:created>
  <dcterms:modified xsi:type="dcterms:W3CDTF">2021-10-11T19:16:59Z</dcterms:modified>
</cp:coreProperties>
</file>