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Marianas Trench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Deepest section of the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Amphipods resemble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trenches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Trench is twice the length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used to find objects using sound waves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British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deepest section of the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sea 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Naval lieutenant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Swedish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that can fit in the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contaminate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Marianas Trench</dc:title>
  <dcterms:created xsi:type="dcterms:W3CDTF">2021-10-11T19:16:08Z</dcterms:created>
  <dcterms:modified xsi:type="dcterms:W3CDTF">2021-10-11T19:16:08Z</dcterms:modified>
</cp:coreProperties>
</file>