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Marine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Microscopic underwater plants that use photosynthesis to convert sunlight into energy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unwanted fish that are thrown overboard from a fishing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oceans store carbon and are therefore referred to as carbon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platform in the ocean used for drilling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Sea to the north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ocean between North America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Ocean between Africa and Australia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marine animal that builds a colony in tropical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Farming of fish, molluscs, crustaceans and aquatic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systems of rotating ocean currents that can accumulate plastics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water body in which oxygen levels are extremely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salt water caused by wind, temperature and salinity differences and the Coriolis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ocean weather pattern occurring in the Pacific Ocean that results in droughts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food supply of whales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rising and falling of the ocean levels due to the gravitational pull of the sun and the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Marine Environment</dc:title>
  <dcterms:created xsi:type="dcterms:W3CDTF">2021-10-11T19:15:41Z</dcterms:created>
  <dcterms:modified xsi:type="dcterms:W3CDTF">2021-10-11T19:15:41Z</dcterms:modified>
</cp:coreProperties>
</file>