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 Duggan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outrage    </w:t>
      </w:r>
      <w:r>
        <w:t xml:space="preserve">   jury    </w:t>
      </w:r>
      <w:r>
        <w:t xml:space="preserve">   argument    </w:t>
      </w:r>
      <w:r>
        <w:t xml:space="preserve">   justified    </w:t>
      </w:r>
      <w:r>
        <w:t xml:space="preserve">   firearms    </w:t>
      </w:r>
      <w:r>
        <w:t xml:space="preserve">   police    </w:t>
      </w:r>
      <w:r>
        <w:t xml:space="preserve">   criminal    </w:t>
      </w:r>
      <w:r>
        <w:t xml:space="preserve">   london    </w:t>
      </w:r>
      <w:r>
        <w:t xml:space="preserve">   verdict    </w:t>
      </w:r>
      <w:r>
        <w:t xml:space="preserve">   unlawful    </w:t>
      </w:r>
      <w:r>
        <w:t xml:space="preserve">   shooting    </w:t>
      </w:r>
      <w:r>
        <w:t xml:space="preserve">   lawful    </w:t>
      </w:r>
      <w:r>
        <w:t xml:space="preserve">   looting    </w:t>
      </w:r>
      <w:r>
        <w:t xml:space="preserve">   riot    </w:t>
      </w:r>
      <w:r>
        <w:t xml:space="preserve">   mark duggan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 Duggan Case</dc:title>
  <dcterms:created xsi:type="dcterms:W3CDTF">2021-10-11T19:16:10Z</dcterms:created>
  <dcterms:modified xsi:type="dcterms:W3CDTF">2021-10-11T19:16:10Z</dcterms:modified>
</cp:coreProperties>
</file>