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prisoners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PC stands for Post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Hints given about future events in 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Ettie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Ettie's 'prophecy'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Ettie's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food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Master was Guardian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Taxi 'drivers'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'The Game' was invented to rip off the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Ettie's biological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and tracks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Ettie's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Kitty's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Ettie's greatest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Protagonist (main character)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Nicolas was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novel makes indirect references to other works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Ettie's drudge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Reader was living in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Mark</dc:title>
  <dcterms:created xsi:type="dcterms:W3CDTF">2021-10-11T19:16:27Z</dcterms:created>
  <dcterms:modified xsi:type="dcterms:W3CDTF">2021-10-11T19:16:27Z</dcterms:modified>
</cp:coreProperties>
</file>