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the PC in 264 PC stands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Mistress and Master's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Frivolous and self-centred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Wealthy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Son of the Guardian of Justice and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theme of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ghetto, poverty-stricken area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Madam Merriem's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Makes everybody 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Sees Ettie as a threat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Tricks The Posh out of credits by playing "Games".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character's lives are tracked by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Ettie's biological mother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Mark</dc:title>
  <dcterms:created xsi:type="dcterms:W3CDTF">2021-10-11T19:16:29Z</dcterms:created>
  <dcterms:modified xsi:type="dcterms:W3CDTF">2021-10-11T19:16:29Z</dcterms:modified>
</cp:coreProperties>
</file>