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Mark of Athena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goddess of strength, speed, and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giants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winged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greek goddess of rainbows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Song of gaea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Greek goddess of agriculture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Coins in Ancient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Husband of gaea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possessed Percy, Jason, and Leo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Greek goddess of love and beauty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Greek goddess of wisdom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Grain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Terminus said this about the Greek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all female warriors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the sea in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fish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giant destined to fight Pluto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was brought back to life as a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Athena's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earth goddess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Mark of Athena</dc:title>
  <dcterms:created xsi:type="dcterms:W3CDTF">2021-10-11T19:16:42Z</dcterms:created>
  <dcterms:modified xsi:type="dcterms:W3CDTF">2021-10-11T19:16:42Z</dcterms:modified>
</cp:coreProperties>
</file>