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Mark of Athena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Camp for roman demigods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____ of Athena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pretty alive looking dead girl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one who controls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crews ship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Percy's favorite food color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Shape shifter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Mother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Son of Zeus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Camp for Greek demigods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Zeus wife ( also the one goddess everyone hates)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Annabeths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Son of Poseidon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Mark of Athena crossword </dc:title>
  <dcterms:created xsi:type="dcterms:W3CDTF">2021-10-11T19:16:06Z</dcterms:created>
  <dcterms:modified xsi:type="dcterms:W3CDTF">2021-10-11T19:16:06Z</dcterms:modified>
</cp:coreProperties>
</file>