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Market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NYC had the best ____ in the country due to the Erie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black ball line was the first ____ shipping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 and ____ immigrants settled in New York City, making it one of the largest cities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 Ball Line carried cargo, people, and mail between Liverpool, London, Le Havre, and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Erie Canal inspired the construction of the Pennsylvania canal as well as the Chesapeake and ____ canal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Success in trade and industry were the 2 main causes of the increase in America's _____ population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Erie Canal had the support of Governor ____ Clinton of New York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Erie Canal was developed to carry people and goods to and from the great _____ basin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most growth occurred in the _____ cities along the fall line of the east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migrated west of the _____ for the cheaper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Erie Canal stretched from Albany to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Many settlers migrated to the great lakes region for the ____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Michigan and Illinois canal completed a(n) _____ all-water route from NYC to New Orleans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New York, immigrants were paid lower wages in order for NY to become a center for the booming _____ industry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Market Revolution</dc:title>
  <dcterms:created xsi:type="dcterms:W3CDTF">2021-10-11T19:15:51Z</dcterms:created>
  <dcterms:modified xsi:type="dcterms:W3CDTF">2021-10-11T19:15:51Z</dcterms:modified>
</cp:coreProperties>
</file>