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Marriage Feast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garments    </w:t>
      </w:r>
      <w:r>
        <w:t xml:space="preserve">   guests    </w:t>
      </w:r>
      <w:r>
        <w:t xml:space="preserve">   good    </w:t>
      </w:r>
      <w:r>
        <w:t xml:space="preserve">   bad    </w:t>
      </w:r>
      <w:r>
        <w:t xml:space="preserve">   worthy    </w:t>
      </w:r>
      <w:r>
        <w:t xml:space="preserve">   wedding    </w:t>
      </w:r>
      <w:r>
        <w:t xml:space="preserve">   invited    </w:t>
      </w:r>
      <w:r>
        <w:t xml:space="preserve">   servants    </w:t>
      </w:r>
      <w:r>
        <w:t xml:space="preserve">   heaven    </w:t>
      </w:r>
      <w:r>
        <w:t xml:space="preserve">   kingdom    </w:t>
      </w:r>
      <w:r>
        <w:t xml:space="preserve">   parables    </w:t>
      </w:r>
      <w:r>
        <w:t xml:space="preserve">   feast    </w:t>
      </w:r>
      <w:r>
        <w:t xml:space="preserve">   marriage    </w:t>
      </w:r>
      <w:r>
        <w:t xml:space="preserve">   chosen    </w:t>
      </w:r>
      <w:r>
        <w:t xml:space="preserve">   are    </w:t>
      </w:r>
      <w:r>
        <w:t xml:space="preserve">   few    </w:t>
      </w:r>
      <w:r>
        <w:t xml:space="preserve">   but    </w:t>
      </w:r>
      <w:r>
        <w:t xml:space="preserve">   called    </w:t>
      </w:r>
      <w:r>
        <w:t xml:space="preserve">   many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Marriage Feast</dc:title>
  <dcterms:created xsi:type="dcterms:W3CDTF">2021-10-11T19:15:43Z</dcterms:created>
  <dcterms:modified xsi:type="dcterms:W3CDTF">2021-10-11T19:15:43Z</dcterms:modified>
</cp:coreProperties>
</file>