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Marrow Thieves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group see each other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direction the whole group was heading.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where Minerva was taken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Miig wore this around his neck at all time, where he kept the most important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Cooking on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One's DNA weaves them into bone marrow.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Using smoke to purify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Represents pride and power to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animal French saw on his hunt but let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gather of leaders of Indigenous groups.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Bells hung on dresses during Pow Wows to make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group of Indigenous people that had been on the lands for thousands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French's dad and his council went before French lost contact of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group smelled when they entered the cave.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work for the schools to catch Indigenous people for their dreams.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instrument played at the circle in the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story Minerva told the girls at the lodge.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dreams are located.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Marrow Thieves Crossword</dc:title>
  <dcterms:created xsi:type="dcterms:W3CDTF">2022-01-26T03:35:12Z</dcterms:created>
  <dcterms:modified xsi:type="dcterms:W3CDTF">2022-01-26T03:35:12Z</dcterms:modified>
</cp:coreProperties>
</file>