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Marrow Thieves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immobile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an impatient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muscle that tightens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ridged or has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firm 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regular tendency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high, thin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fabric or weaved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draw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to a solid or semisolid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useful or valuable thing, such as water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pulley used to carry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arduous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of dissatisfaction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Marrow Thieves Crossword Puzzle</dc:title>
  <dcterms:created xsi:type="dcterms:W3CDTF">2021-10-11T19:17:09Z</dcterms:created>
  <dcterms:modified xsi:type="dcterms:W3CDTF">2021-10-11T19:17:09Z</dcterms:modified>
</cp:coreProperties>
</file>