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Marsh Demon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dungeon    </w:t>
      </w:r>
      <w:r>
        <w:t xml:space="preserve">   tree    </w:t>
      </w:r>
      <w:r>
        <w:t xml:space="preserve">   fire    </w:t>
      </w:r>
      <w:r>
        <w:t xml:space="preserve">   Edgar    </w:t>
      </w:r>
      <w:r>
        <w:t xml:space="preserve">   Mary    </w:t>
      </w:r>
      <w:r>
        <w:t xml:space="preserve">   children    </w:t>
      </w:r>
      <w:r>
        <w:t xml:space="preserve">   guards    </w:t>
      </w:r>
      <w:r>
        <w:t xml:space="preserve">   village    </w:t>
      </w:r>
      <w:r>
        <w:t xml:space="preserve">   torch    </w:t>
      </w:r>
      <w:r>
        <w:t xml:space="preserve">   blood    </w:t>
      </w:r>
      <w:r>
        <w:t xml:space="preserve">   marsh    </w:t>
      </w:r>
      <w:r>
        <w:t xml:space="preserve">   demon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Marsh Demon</dc:title>
  <dcterms:created xsi:type="dcterms:W3CDTF">2021-10-11T19:16:41Z</dcterms:created>
  <dcterms:modified xsi:type="dcterms:W3CDTF">2021-10-11T19:16:41Z</dcterms:modified>
</cp:coreProperties>
</file>