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Marshmallow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University    </w:t>
      </w:r>
      <w:r>
        <w:t xml:space="preserve">   Stanford    </w:t>
      </w:r>
      <w:r>
        <w:t xml:space="preserve">   Control    </w:t>
      </w:r>
      <w:r>
        <w:t xml:space="preserve">   Temptation    </w:t>
      </w:r>
      <w:r>
        <w:t xml:space="preserve">   Girls    </w:t>
      </w:r>
      <w:r>
        <w:t xml:space="preserve">   Boys    </w:t>
      </w:r>
      <w:r>
        <w:t xml:space="preserve">   Willpower    </w:t>
      </w:r>
      <w:r>
        <w:t xml:space="preserve">   Test    </w:t>
      </w:r>
      <w:r>
        <w:t xml:space="preserve">   Marshmallow    </w:t>
      </w:r>
      <w:r>
        <w:t xml:space="preserve">   Walter Mischel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Marshmallow Experiment</dc:title>
  <dcterms:created xsi:type="dcterms:W3CDTF">2021-10-11T19:17:09Z</dcterms:created>
  <dcterms:modified xsi:type="dcterms:W3CDTF">2021-10-11T19:17:09Z</dcterms:modified>
</cp:coreProperties>
</file>