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Martain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he uses to contact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Mark travels for hours to find on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breaks apart carbon dioxide to create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he makes in his indoor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days to get probe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he uses to create rocket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replacement for "day".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he uses to fertilize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Mark travels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online computer game he plays to pass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Reason he was abandon on Mars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the HAB blew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on Mars he is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Mark Watney gets abandon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mission to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left to travel on marsrover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Mark gets hit with during the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storm that caused the crew to retreat.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water he had after the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his last log entry.(days in space)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Martain</dc:title>
  <dcterms:created xsi:type="dcterms:W3CDTF">2021-10-11T19:16:06Z</dcterms:created>
  <dcterms:modified xsi:type="dcterms:W3CDTF">2021-10-11T19:16:06Z</dcterms:modified>
</cp:coreProperties>
</file>