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Martian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Mars    </w:t>
      </w:r>
      <w:r>
        <w:t xml:space="preserve">   Space    </w:t>
      </w:r>
      <w:r>
        <w:t xml:space="preserve">   NASA    </w:t>
      </w:r>
      <w:r>
        <w:t xml:space="preserve">   Disco    </w:t>
      </w:r>
      <w:r>
        <w:t xml:space="preserve">   Lonely    </w:t>
      </w:r>
      <w:r>
        <w:t xml:space="preserve">   Antenna    </w:t>
      </w:r>
      <w:r>
        <w:t xml:space="preserve">   Rover    </w:t>
      </w:r>
      <w:r>
        <w:t xml:space="preserve">   Pathfinder    </w:t>
      </w:r>
      <w:r>
        <w:t xml:space="preserve">   Hermes    </w:t>
      </w:r>
      <w:r>
        <w:t xml:space="preserve">   Hab    </w:t>
      </w:r>
      <w:r>
        <w:t xml:space="preserve">   Water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Martian</dc:title>
  <dcterms:created xsi:type="dcterms:W3CDTF">2021-10-11T19:17:16Z</dcterms:created>
  <dcterms:modified xsi:type="dcterms:W3CDTF">2021-10-11T19:17:16Z</dcterms:modified>
</cp:coreProperties>
</file>