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were part of Marks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suit Mark wears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organization does Mark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was the surface mission supposed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Mark uses for a day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vehicle called that Mark rides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liters of water does Mark plan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was Mark stranded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important piece of equipment that mark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program that Mark is a part of</w:t>
            </w:r>
          </w:p>
        </w:tc>
      </w:tr>
    </w:tbl>
    <w:p>
      <w:pPr>
        <w:pStyle w:val="WordBankMedium"/>
      </w:pPr>
      <w:r>
        <w:t xml:space="preserve">   Mars    </w:t>
      </w:r>
      <w:r>
        <w:t xml:space="preserve">   Ares    </w:t>
      </w:r>
      <w:r>
        <w:t xml:space="preserve">   MAV    </w:t>
      </w:r>
      <w:r>
        <w:t xml:space="preserve">   Thirty One     </w:t>
      </w:r>
      <w:r>
        <w:t xml:space="preserve">   six    </w:t>
      </w:r>
      <w:r>
        <w:t xml:space="preserve">   Eva    </w:t>
      </w:r>
      <w:r>
        <w:t xml:space="preserve">   six hundred    </w:t>
      </w:r>
      <w:r>
        <w:t xml:space="preserve">   Rover    </w:t>
      </w:r>
      <w:r>
        <w:t xml:space="preserve">   Sol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</dc:title>
  <dcterms:created xsi:type="dcterms:W3CDTF">2021-10-11T19:17:22Z</dcterms:created>
  <dcterms:modified xsi:type="dcterms:W3CDTF">2021-10-11T19:17:22Z</dcterms:modified>
</cp:coreProperties>
</file>