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Martian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Mars mission Mark and the crew were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auhthor of the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"Artificial Habitat", what Mark spends the majority of his time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scientist Mark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crop that Mark first grew on Mars.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Fourth planet from the sun and the second smallest in the solar system.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imagery that clued people on Earth that Mark was still alive.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from the book, abandoned on Mars.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Ares 3 commander.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storm that forced the crew to leave Mars.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Martian</dc:title>
  <dcterms:created xsi:type="dcterms:W3CDTF">2021-10-11T19:16:12Z</dcterms:created>
  <dcterms:modified xsi:type="dcterms:W3CDTF">2021-10-11T19:16:12Z</dcterms:modified>
</cp:coreProperties>
</file>