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Martian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going out of or leaving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Involving or limited to basic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with a rapidly rotating container that applies centrifugal force to its contents, typically to separate fluids of different densities or liquids from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honest and having strong moral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read something, typically in a thorough or careful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Based on observation or experience rather than theory or pure logic.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a discrete increase in a numerical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be discerned.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Forming or following in a logical order or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longer needed or useful.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Entertain or amuse someone with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claiming something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up the supply or resources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Available as another possibility.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something perceived as hostile becomes less intense.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Martian</dc:title>
  <dcterms:created xsi:type="dcterms:W3CDTF">2021-10-11T19:16:19Z</dcterms:created>
  <dcterms:modified xsi:type="dcterms:W3CDTF">2021-10-11T19:16:19Z</dcterms:modified>
</cp:coreProperties>
</file>