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ares    </w:t>
      </w:r>
      <w:r>
        <w:t xml:space="preserve">   astrodynamics    </w:t>
      </w:r>
      <w:r>
        <w:t xml:space="preserve">   astronaut    </w:t>
      </w:r>
      <w:r>
        <w:t xml:space="preserve">   botanist    </w:t>
      </w:r>
      <w:r>
        <w:t xml:space="preserve">   chemistry    </w:t>
      </w:r>
      <w:r>
        <w:t xml:space="preserve">   hermes    </w:t>
      </w:r>
      <w:r>
        <w:t xml:space="preserve">   isolation    </w:t>
      </w:r>
      <w:r>
        <w:t xml:space="preserve">   mars    </w:t>
      </w:r>
      <w:r>
        <w:t xml:space="preserve">   mission    </w:t>
      </w:r>
      <w:r>
        <w:t xml:space="preserve">   pathfinder    </w:t>
      </w:r>
      <w:r>
        <w:t xml:space="preserve">   rich purnell    </w:t>
      </w:r>
      <w:r>
        <w:t xml:space="preserve">   rover    </w:t>
      </w:r>
      <w:r>
        <w:t xml:space="preserve">   storm    </w:t>
      </w:r>
      <w:r>
        <w:t xml:space="preserve">   survival    </w:t>
      </w:r>
      <w:r>
        <w:t xml:space="preserve">   watney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</dc:title>
  <dcterms:created xsi:type="dcterms:W3CDTF">2021-10-11T19:16:22Z</dcterms:created>
  <dcterms:modified xsi:type="dcterms:W3CDTF">2021-10-11T19:16:22Z</dcterms:modified>
</cp:coreProperties>
</file>