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Martian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Astronauts    </w:t>
      </w:r>
      <w:r>
        <w:t xml:space="preserve">   SpaceSuit    </w:t>
      </w:r>
      <w:r>
        <w:t xml:space="preserve">   Ares3    </w:t>
      </w:r>
      <w:r>
        <w:t xml:space="preserve">   Drill    </w:t>
      </w:r>
      <w:r>
        <w:t xml:space="preserve">   Pathfinder    </w:t>
      </w:r>
      <w:r>
        <w:t xml:space="preserve">   Carbon Dioxide    </w:t>
      </w:r>
      <w:r>
        <w:t xml:space="preserve">   Nitrogen    </w:t>
      </w:r>
      <w:r>
        <w:t xml:space="preserve">   Oxygen    </w:t>
      </w:r>
      <w:r>
        <w:t xml:space="preserve">   Potatoes    </w:t>
      </w:r>
      <w:r>
        <w:t xml:space="preserve">   sand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</dc:title>
  <dcterms:created xsi:type="dcterms:W3CDTF">2021-10-11T19:16:43Z</dcterms:created>
  <dcterms:modified xsi:type="dcterms:W3CDTF">2021-10-11T19:16:43Z</dcterms:modified>
</cp:coreProperties>
</file>