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valles marineris    </w:t>
      </w:r>
      <w:r>
        <w:t xml:space="preserve">   dust    </w:t>
      </w:r>
      <w:r>
        <w:t xml:space="preserve">   potato    </w:t>
      </w:r>
      <w:r>
        <w:t xml:space="preserve">   rover    </w:t>
      </w:r>
      <w:r>
        <w:t xml:space="preserve">   space suit    </w:t>
      </w:r>
      <w:r>
        <w:t xml:space="preserve">   hermes    </w:t>
      </w:r>
      <w:r>
        <w:t xml:space="preserve">   disco music    </w:t>
      </w:r>
      <w:r>
        <w:t xml:space="preserve">   oxygen    </w:t>
      </w:r>
      <w:r>
        <w:t xml:space="preserve">   mav    </w:t>
      </w:r>
      <w:r>
        <w:t xml:space="preserve">   hub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Martian</dc:title>
  <dcterms:created xsi:type="dcterms:W3CDTF">2021-10-11T19:16:47Z</dcterms:created>
  <dcterms:modified xsi:type="dcterms:W3CDTF">2021-10-11T19:16:47Z</dcterms:modified>
</cp:coreProperties>
</file>