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Martian Chapters 1-5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Mark Watney    </w:t>
      </w:r>
      <w:r>
        <w:t xml:space="preserve">   Sandstorm    </w:t>
      </w:r>
      <w:r>
        <w:t xml:space="preserve">   Acidalia Planitia    </w:t>
      </w:r>
      <w:r>
        <w:t xml:space="preserve">   EVAs    </w:t>
      </w:r>
      <w:r>
        <w:t xml:space="preserve">   Hab    </w:t>
      </w:r>
      <w:r>
        <w:t xml:space="preserve">   Hermes    </w:t>
      </w:r>
      <w:r>
        <w:t xml:space="preserve">   MAV    </w:t>
      </w:r>
      <w:r>
        <w:t xml:space="preserve">   MDV    </w:t>
      </w:r>
      <w:r>
        <w:t xml:space="preserve">   NASA    </w:t>
      </w:r>
      <w:r>
        <w:t xml:space="preserve">   Hydrogen    </w:t>
      </w:r>
      <w:r>
        <w:t xml:space="preserve">   Potatoes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 Chapters 1-5 Word Search</dc:title>
  <dcterms:created xsi:type="dcterms:W3CDTF">2021-10-11T19:17:48Z</dcterms:created>
  <dcterms:modified xsi:type="dcterms:W3CDTF">2021-10-11T19:17:48Z</dcterms:modified>
</cp:coreProperties>
</file>