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Martian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Mechanism used to transmit power from the engine to the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Spacecraft on Mars that Mark used for communication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 responsible for space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in space missions that directs and commands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spacecraft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Elecrtical generator used by Mark for a source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Envelope of gases surrounding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Compartment used to move between two areas differing in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accurately obtaining location and planning of travel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element that Mark burned to assist creation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Artificial machinery used for space communication and imagery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marks home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Violent storm on the surface of Mars, varying in devastation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Mark's location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Mark had to create to grow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Vehicle used to travel on various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used to measure time on Mars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 Crossword</dc:title>
  <dcterms:created xsi:type="dcterms:W3CDTF">2021-10-11T19:16:15Z</dcterms:created>
  <dcterms:modified xsi:type="dcterms:W3CDTF">2021-10-11T19:16:15Z</dcterms:modified>
</cp:coreProperties>
</file>