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Martian-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record Lewis's husband gave her was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Mark gave to his rover 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food Mark Watney was able to grow on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 Watney is an astronaut and also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space suit Mark Watney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name of the author of "The Martian"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 Watney got rid of the hydrogen in the Hab by 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 ship was sent to Mark Watney to help him survive on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kind of music Mark was left to listen to on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person who discovered Mark was alive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RTG is dangerous because it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Days on Mars are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 encouraged Beck to ask out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 caused the crew to abandon their mission on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Vogel had to make a _____ to launch the ship forwards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 Watney's crew was the _____ Ares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crew's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 called himself a "space 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Martian- Crossword</dc:title>
  <dcterms:created xsi:type="dcterms:W3CDTF">2021-10-11T19:15:57Z</dcterms:created>
  <dcterms:modified xsi:type="dcterms:W3CDTF">2021-10-11T19:15:57Z</dcterms:modified>
</cp:coreProperties>
</file>