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Martian &amp; 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Lennie falsely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stuck inside Mark when he wakes up alone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George closest on the ranch with apart from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up with a solution to bring Mark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Lennie's favourite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shoots Candy's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George and Lennie flee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Mark find to communicate with NASA?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is Curley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day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Mark grow on Mars?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 &amp; Of Mice and Men</dc:title>
  <dcterms:created xsi:type="dcterms:W3CDTF">2021-10-11T19:16:54Z</dcterms:created>
  <dcterms:modified xsi:type="dcterms:W3CDTF">2021-10-11T19:16:54Z</dcterms:modified>
</cp:coreProperties>
</file>