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Mark used to make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Ares 3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 in The Martian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 Mark missed while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Martian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Vegetable mark growns on 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"Once you grow crops somewhere, you have officially _____ it"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70s show that belongs to Lewis that Mark watches to keep him entertained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Watneys job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Director of media relations for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Watney studied in college (plant science)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equipment that could break CO2 apart and give the O2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Ares 4 landing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Director of Mars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Owner of the Beatles albums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 crossword puzzle </dc:title>
  <dcterms:created xsi:type="dcterms:W3CDTF">2021-10-11T19:16:34Z</dcterms:created>
  <dcterms:modified xsi:type="dcterms:W3CDTF">2021-10-11T19:16:34Z</dcterms:modified>
</cp:coreProperties>
</file>