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Explosion    </w:t>
      </w:r>
      <w:r>
        <w:t xml:space="preserve">   Fire    </w:t>
      </w:r>
      <w:r>
        <w:t xml:space="preserve">   Oxygen    </w:t>
      </w:r>
      <w:r>
        <w:t xml:space="preserve">   Hydrogen    </w:t>
      </w:r>
      <w:r>
        <w:t xml:space="preserve">   Potatoes    </w:t>
      </w:r>
      <w:r>
        <w:t xml:space="preserve">   Spaceship    </w:t>
      </w:r>
      <w:r>
        <w:t xml:space="preserve">   Hermes    </w:t>
      </w:r>
      <w:r>
        <w:t xml:space="preserve">   Gravity    </w:t>
      </w:r>
      <w:r>
        <w:t xml:space="preserve">   SOL    </w:t>
      </w:r>
      <w:r>
        <w:t xml:space="preserve">   China    </w:t>
      </w:r>
      <w:r>
        <w:t xml:space="preserve">   America    </w:t>
      </w:r>
      <w:r>
        <w:t xml:space="preserve">   NASA    </w:t>
      </w:r>
      <w:r>
        <w:t xml:space="preserve">   Habitat    </w:t>
      </w:r>
      <w:r>
        <w:t xml:space="preserve">   Vogul    </w:t>
      </w:r>
      <w:r>
        <w:t xml:space="preserve">   Martinez    </w:t>
      </w:r>
      <w:r>
        <w:t xml:space="preserve">   Beck    </w:t>
      </w:r>
      <w:r>
        <w:t xml:space="preserve">   Johannson    </w:t>
      </w:r>
      <w:r>
        <w:t xml:space="preserve">   Lewis    </w:t>
      </w:r>
      <w:r>
        <w:t xml:space="preserve">   Mars    </w:t>
      </w:r>
      <w:r>
        <w:t xml:space="preserve">   Martian    </w:t>
      </w:r>
      <w:r>
        <w:t xml:space="preserve">   Watney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2021-10-11T19:16:51Z</dcterms:created>
  <dcterms:modified xsi:type="dcterms:W3CDTF">2021-10-11T19:16:51Z</dcterms:modified>
</cp:coreProperties>
</file>