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Martian word scramble</w:t>
      </w:r>
    </w:p>
    <w:p>
      <w:pPr>
        <w:pStyle w:val="Questions"/>
      </w:pPr>
      <w:r>
        <w:t xml:space="preserve">1. SAMR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ARKM YENWAT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TAOSPEOT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CEASP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ODSTRSNAM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SNTTUSRAOA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OSLS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VRORE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CEWR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AATRIMN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 word scramble</dc:title>
  <dcterms:created xsi:type="dcterms:W3CDTF">2021-10-11T19:17:03Z</dcterms:created>
  <dcterms:modified xsi:type="dcterms:W3CDTF">2021-10-11T19:17:03Z</dcterms:modified>
</cp:coreProperties>
</file>