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Marvel Universe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planet was the Soul Stone hidden in Infinity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Tony Stark's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beloved comic book writer cameoed in every Marvel film up to Avengers: Endgame?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Captain America's shield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film's post-credit scene did Thanos first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Flerkens are a race of extremely dangerous aliens that resembles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Planet does Peter Quill retrieve the Orb containing the Power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Marvel film did Kenneth Branagh direct?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does Wanda Maximoff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microscopic universe Ant-Man travels to when he goes sub-atomic?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the Mad Titan sacrifice to acquire the Soul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Top Gun character is Captain Marvel's cat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made Captain America's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doctor is Stephen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animal does Darren Cross unsuccessfully shrink in the Ant-Man?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Marvel film not to have a post-credit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'Black Panther,' what African country is Nakia operating in as a spy before T'Challa arrived and brought her back to Wakanda?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Black Widow's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mysterious glowing blue cube which Loki uses as a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killed by Loki in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infamous aquatic bird has made cameo appearances in Guardians of the Galaxy Vol. 1 and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species is Loki revealed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directed the most MCU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becoming Vision, what is the name of Iron Man's A.I. butler?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Infinity Stones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Marvel Universe 2.0</dc:title>
  <dcterms:created xsi:type="dcterms:W3CDTF">2021-10-11T19:17:36Z</dcterms:created>
  <dcterms:modified xsi:type="dcterms:W3CDTF">2021-10-11T19:17:36Z</dcterms:modified>
</cp:coreProperties>
</file>