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Marvel Universe</w:t>
      </w:r>
    </w:p>
    <w:p>
      <w:pPr>
        <w:pStyle w:val="Questions"/>
      </w:pPr>
      <w:r>
        <w:t xml:space="preserve">1. TACAPNI MRAAICE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OTRH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KTECRO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OROGT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NIITYFNI WAR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EERVSGAN AGDMENE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EDIRSP NMA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ASTHON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RLENICBEDI LKHU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KAYEHEW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BCKLA WOIDW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KIOL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R.D ENSATRG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RMAOGA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BUCKY SBARNE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SRAT DORL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KCIN YUFR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SARVEEGN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EPEPRP POSTT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IRNO MNA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IDNO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EOOKY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IATAPNC MLAVRE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KNOGARAR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DWNKAAA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SATN EEL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SEGVNEAR ALESBEMS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HAYDR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ESHDLI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JARIVS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Marvel Universe</dc:title>
  <dcterms:created xsi:type="dcterms:W3CDTF">2021-10-11T19:17:34Z</dcterms:created>
  <dcterms:modified xsi:type="dcterms:W3CDTF">2021-10-11T19:17:34Z</dcterms:modified>
</cp:coreProperties>
</file>