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Marvellous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crumbs    </w:t>
      </w:r>
      <w:r>
        <w:t xml:space="preserve">   friends    </w:t>
      </w:r>
      <w:r>
        <w:t xml:space="preserve">   trust    </w:t>
      </w:r>
      <w:r>
        <w:t xml:space="preserve">   thanks    </w:t>
      </w:r>
      <w:r>
        <w:t xml:space="preserve">   baskets    </w:t>
      </w:r>
      <w:r>
        <w:t xml:space="preserve">   twelve    </w:t>
      </w:r>
      <w:r>
        <w:t xml:space="preserve">   plenty    </w:t>
      </w:r>
      <w:r>
        <w:t xml:space="preserve">   crowd    </w:t>
      </w:r>
      <w:r>
        <w:t xml:space="preserve">   picnic    </w:t>
      </w:r>
      <w:r>
        <w:t xml:space="preserve">   fish    </w:t>
      </w:r>
      <w:r>
        <w:t xml:space="preserve">   bread    </w:t>
      </w:r>
      <w:r>
        <w:t xml:space="preserve">   loaves    </w:t>
      </w:r>
      <w:r>
        <w:t xml:space="preserve">   five    </w:t>
      </w:r>
      <w:r>
        <w:t xml:space="preserve">   hungry    </w:t>
      </w:r>
      <w:r>
        <w:t xml:space="preserve">   God    </w:t>
      </w:r>
      <w:r>
        <w:t xml:space="preserve">   Lake Galilee    </w:t>
      </w:r>
      <w:r>
        <w:t xml:space="preserve">   rest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Marvellous Picnic</dc:title>
  <dcterms:created xsi:type="dcterms:W3CDTF">2021-10-11T19:17:19Z</dcterms:created>
  <dcterms:modified xsi:type="dcterms:W3CDTF">2021-10-11T19:17:19Z</dcterms:modified>
</cp:coreProperties>
</file>