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Mary Celeste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direct the way that a ship, aircraft, etc. will travel, or to find a direction across, along, or over an area of water or land, often by using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a liquid to change to a gas, especially by heating: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part of a ship that is mostly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many small holes, so liquid or air can pass through, especially slowly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fail to work or operate correctly (active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goods carried by a ship, aircraft, or other large vehicle: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flammable burns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 used for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occasion when a group of people, especially soldiers or sailors, refuses to obey orders and/or attempts to take control from people in authority: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equipment that is used to cause liquid, air, or gas 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necessary tools, clothing, etc.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on a ship; a sailor (old fashioned)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loose and not joined to anything</w:t>
            </w:r>
          </w:p>
        </w:tc>
      </w:tr>
    </w:tbl>
    <w:p>
      <w:pPr>
        <w:pStyle w:val="WordBankMedium"/>
      </w:pPr>
      <w:r>
        <w:t xml:space="preserve">   adrift    </w:t>
      </w:r>
      <w:r>
        <w:t xml:space="preserve">   hull    </w:t>
      </w:r>
      <w:r>
        <w:t xml:space="preserve">   mariner    </w:t>
      </w:r>
      <w:r>
        <w:t xml:space="preserve">   cargo    </w:t>
      </w:r>
      <w:r>
        <w:t xml:space="preserve">   equipment    </w:t>
      </w:r>
      <w:r>
        <w:t xml:space="preserve">   pump    </w:t>
      </w:r>
      <w:r>
        <w:t xml:space="preserve">   malfunctioning    </w:t>
      </w:r>
      <w:r>
        <w:t xml:space="preserve">   mutiny    </w:t>
      </w:r>
      <w:r>
        <w:t xml:space="preserve">   porous    </w:t>
      </w:r>
      <w:r>
        <w:t xml:space="preserve">   timber    </w:t>
      </w:r>
      <w:r>
        <w:t xml:space="preserve">   evaporate    </w:t>
      </w:r>
      <w:r>
        <w:t xml:space="preserve">   flammable    </w:t>
      </w:r>
      <w:r>
        <w:t xml:space="preserve">   navigation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Mary Celeste</dc:title>
  <dcterms:created xsi:type="dcterms:W3CDTF">2021-10-11T19:17:46Z</dcterms:created>
  <dcterms:modified xsi:type="dcterms:W3CDTF">2021-10-11T19:17:46Z</dcterms:modified>
</cp:coreProperties>
</file>