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Masai Giraffe</w:t>
      </w:r>
    </w:p>
    <w:p>
      <w:pPr>
        <w:pStyle w:val="Questions"/>
      </w:pPr>
      <w:r>
        <w:t xml:space="preserve">1. AHASVNASN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SOCNSSIEO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KEYAN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OEIATHIP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ATINAANZ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IILAMANROKJ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OSRTSPU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GSITW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ELFSROW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FITRU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Masai Giraffe</dc:title>
  <dcterms:created xsi:type="dcterms:W3CDTF">2021-10-11T19:16:08Z</dcterms:created>
  <dcterms:modified xsi:type="dcterms:W3CDTF">2021-10-11T19:16:08Z</dcterms:modified>
</cp:coreProperties>
</file>