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ALLEGORY    </w:t>
      </w:r>
      <w:r>
        <w:t xml:space="preserve">   DISEASE    </w:t>
      </w:r>
      <w:r>
        <w:t xml:space="preserve">   MORTALITY    </w:t>
      </w:r>
      <w:r>
        <w:t xml:space="preserve">   GUEST    </w:t>
      </w:r>
      <w:r>
        <w:t xml:space="preserve">   LIFE    </w:t>
      </w:r>
      <w:r>
        <w:t xml:space="preserve">   CASTLE    </w:t>
      </w:r>
      <w:r>
        <w:t xml:space="preserve">   MASK    </w:t>
      </w:r>
      <w:r>
        <w:t xml:space="preserve">   ROOMS    </w:t>
      </w:r>
      <w:r>
        <w:t xml:space="preserve">   RED DEATH    </w:t>
      </w:r>
      <w:r>
        <w:t xml:space="preserve">   CLOCK    </w:t>
      </w:r>
      <w:r>
        <w:t xml:space="preserve">   PRINCE PROSPERO    </w:t>
      </w:r>
      <w:r>
        <w:t xml:space="preserve">   HORROR    </w:t>
      </w:r>
      <w:r>
        <w:t xml:space="preserve">   EDGAR ALLAN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2021-10-11T19:16:45Z</dcterms:created>
  <dcterms:modified xsi:type="dcterms:W3CDTF">2021-10-11T19:16:45Z</dcterms:modified>
</cp:coreProperties>
</file>