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Masque of the Red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Reaction to Red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Instruction of octagonal road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Functioned as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Seen at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Majestic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Seen in "Hernani"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Quality of Prince Prospero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 of light ______ from lamps and candles in the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View from a narrow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Mask conceals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Abundance of golden ornaments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Strong and 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Prince Prospero's taste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Atmosphere of the masquerade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from the castle is prohibited.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Front part of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Lavish face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Declining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Impulsive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"I'm seeing things"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"Come 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Grim Reaper ensemble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common cold, 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Tuberculosis, eg.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Masque of the Red Death</dc:title>
  <dcterms:created xsi:type="dcterms:W3CDTF">2021-10-11T19:15:59Z</dcterms:created>
  <dcterms:modified xsi:type="dcterms:W3CDTF">2021-10-11T19:15:59Z</dcterms:modified>
</cp:coreProperties>
</file>