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live coals.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impetuous.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Exiting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Gratification of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 image of a real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in or entering.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Clothes or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Decrease in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keen practical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Majestic or eminent.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dramatic coposition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Fearless.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abundant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in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in which a disease is contracted.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or complete stopping.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look or expression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proceed from a source or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far-reaching mental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linear motif.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2021-10-11T19:16:01Z</dcterms:created>
  <dcterms:modified xsi:type="dcterms:W3CDTF">2021-10-11T19:16:01Z</dcterms:modified>
</cp:coreProperties>
</file>