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Majestic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Disapproval; condemnation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or virulent epidemic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trembling, as from fear, nervousness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Ministering to indulgence of luxury, pleasure, and sensuous enjoyment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Brilliantly excessively showy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Clothes or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an interestingly provocative or lively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acute mental discernment and keen practical sense; shrewd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Masque of the Red Death</dc:title>
  <dcterms:created xsi:type="dcterms:W3CDTF">2021-10-11T19:16:24Z</dcterms:created>
  <dcterms:modified xsi:type="dcterms:W3CDTF">2021-10-11T19:16:24Z</dcterms:modified>
</cp:coreProperties>
</file>